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725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министерства внутренних дел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8601010390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</w:rPr>
        <w:t>FX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341040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суммы подъемных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оказанию содействия добровольному переселению в Российскую Федерацию соотечественников, проживающих за рубежом,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министерства внутренних дел Российской Федерации по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суммы подъемных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министерства внутренних дел Российской Федерации по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подъемных, выплаченных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платежным поручением от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67496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решения от </w:t>
      </w:r>
      <w:r>
        <w:rPr>
          <w:rStyle w:val="cat-Dategrp-4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инистерства внутренних дел Росси</w:t>
      </w:r>
      <w:r>
        <w:rPr>
          <w:rFonts w:ascii="Times New Roman" w:eastAsia="Times New Roman" w:hAnsi="Times New Roman" w:cs="Times New Roman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 </w:t>
      </w:r>
      <w:r>
        <w:rPr>
          <w:rStyle w:val="cat-FIOgrp-9rplc-17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18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725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 </w:t>
      </w:r>
      <w:r>
        <w:rPr>
          <w:rStyle w:val="cat-FIOgrp-10rplc-19"/>
          <w:rFonts w:ascii="Times New Roman" w:eastAsia="Times New Roman" w:hAnsi="Times New Roman" w:cs="Times New Roman"/>
          <w:sz w:val="20"/>
          <w:szCs w:val="20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Sumgrp-11rplc-10">
    <w:name w:val="cat-Sum grp-11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Dategrp-4rplc-12">
    <w:name w:val="cat-Date grp-4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Dategrp-2rplc-18">
    <w:name w:val="cat-Date grp-2 rplc-18"/>
    <w:basedOn w:val="DefaultParagraphFont"/>
  </w:style>
  <w:style w:type="character" w:customStyle="1" w:styleId="cat-FIOgrp-10rplc-19">
    <w:name w:val="cat-FIO grp-1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